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3219" w14:textId="77777777" w:rsidR="00821D59" w:rsidRDefault="00826778">
      <w:pPr>
        <w:pStyle w:val="Rubrik1"/>
      </w:pPr>
      <w:r>
        <w:t>UNDERRÄTTELSE – UTFÖRANDE AV ÄTA-ARBETE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21D59" w14:paraId="02E11D72" w14:textId="77777777">
        <w:tc>
          <w:tcPr>
            <w:tcW w:w="4320" w:type="dxa"/>
          </w:tcPr>
          <w:p w14:paraId="6052CE62" w14:textId="77777777" w:rsidR="00821D59" w:rsidRDefault="00826778">
            <w:r>
              <w:t>Underrättelse nr:</w:t>
            </w:r>
          </w:p>
        </w:tc>
        <w:tc>
          <w:tcPr>
            <w:tcW w:w="4320" w:type="dxa"/>
          </w:tcPr>
          <w:p w14:paraId="63C4759E" w14:textId="77777777" w:rsidR="00821D59" w:rsidRDefault="00826778">
            <w:r>
              <w:t>____________________________</w:t>
            </w:r>
          </w:p>
        </w:tc>
      </w:tr>
      <w:tr w:rsidR="00821D59" w14:paraId="7EA5CD2D" w14:textId="77777777">
        <w:tc>
          <w:tcPr>
            <w:tcW w:w="4320" w:type="dxa"/>
          </w:tcPr>
          <w:p w14:paraId="1133593C" w14:textId="77777777" w:rsidR="00821D59" w:rsidRDefault="00826778">
            <w:r>
              <w:t>Projekt:</w:t>
            </w:r>
          </w:p>
        </w:tc>
        <w:tc>
          <w:tcPr>
            <w:tcW w:w="4320" w:type="dxa"/>
          </w:tcPr>
          <w:p w14:paraId="79F31CD3" w14:textId="77777777" w:rsidR="00821D59" w:rsidRDefault="00826778">
            <w:r>
              <w:t>____________________________</w:t>
            </w:r>
          </w:p>
        </w:tc>
      </w:tr>
      <w:tr w:rsidR="00821D59" w14:paraId="0F33B3D2" w14:textId="77777777">
        <w:tc>
          <w:tcPr>
            <w:tcW w:w="4320" w:type="dxa"/>
          </w:tcPr>
          <w:p w14:paraId="39BD215F" w14:textId="77777777" w:rsidR="00821D59" w:rsidRDefault="00826778">
            <w:r>
              <w:t>Beställare:</w:t>
            </w:r>
          </w:p>
        </w:tc>
        <w:tc>
          <w:tcPr>
            <w:tcW w:w="4320" w:type="dxa"/>
          </w:tcPr>
          <w:p w14:paraId="27B61440" w14:textId="77777777" w:rsidR="00821D59" w:rsidRDefault="00826778">
            <w:r>
              <w:t>____________________________</w:t>
            </w:r>
          </w:p>
        </w:tc>
      </w:tr>
      <w:tr w:rsidR="00821D59" w14:paraId="258D699B" w14:textId="77777777">
        <w:tc>
          <w:tcPr>
            <w:tcW w:w="4320" w:type="dxa"/>
          </w:tcPr>
          <w:p w14:paraId="4D86273A" w14:textId="77777777" w:rsidR="00821D59" w:rsidRDefault="00826778">
            <w:r>
              <w:t>Kontaktperson:</w:t>
            </w:r>
          </w:p>
        </w:tc>
        <w:tc>
          <w:tcPr>
            <w:tcW w:w="4320" w:type="dxa"/>
          </w:tcPr>
          <w:p w14:paraId="2E9BAECB" w14:textId="77777777" w:rsidR="00821D59" w:rsidRDefault="00826778">
            <w:r>
              <w:t>____________________________</w:t>
            </w:r>
          </w:p>
        </w:tc>
      </w:tr>
      <w:tr w:rsidR="00821D59" w14:paraId="6794A4DD" w14:textId="77777777">
        <w:tc>
          <w:tcPr>
            <w:tcW w:w="4320" w:type="dxa"/>
          </w:tcPr>
          <w:p w14:paraId="3D191A34" w14:textId="77777777" w:rsidR="00821D59" w:rsidRDefault="00826778">
            <w:r>
              <w:t>Entreprenör:</w:t>
            </w:r>
          </w:p>
        </w:tc>
        <w:tc>
          <w:tcPr>
            <w:tcW w:w="4320" w:type="dxa"/>
          </w:tcPr>
          <w:p w14:paraId="070F0DE4" w14:textId="77777777" w:rsidR="00821D59" w:rsidRDefault="00826778">
            <w:r>
              <w:t>____________________________</w:t>
            </w:r>
          </w:p>
        </w:tc>
      </w:tr>
      <w:tr w:rsidR="00821D59" w14:paraId="2487D4D4" w14:textId="77777777">
        <w:tc>
          <w:tcPr>
            <w:tcW w:w="4320" w:type="dxa"/>
          </w:tcPr>
          <w:p w14:paraId="4C85A599" w14:textId="77777777" w:rsidR="00821D59" w:rsidRDefault="00826778">
            <w:r>
              <w:t>Platschef / ansvarig:</w:t>
            </w:r>
          </w:p>
        </w:tc>
        <w:tc>
          <w:tcPr>
            <w:tcW w:w="4320" w:type="dxa"/>
          </w:tcPr>
          <w:p w14:paraId="3E2ECD54" w14:textId="77777777" w:rsidR="00821D59" w:rsidRDefault="00826778">
            <w:r>
              <w:t>____________________________</w:t>
            </w:r>
          </w:p>
        </w:tc>
      </w:tr>
      <w:tr w:rsidR="00821D59" w14:paraId="4D770AD2" w14:textId="77777777">
        <w:tc>
          <w:tcPr>
            <w:tcW w:w="4320" w:type="dxa"/>
          </w:tcPr>
          <w:p w14:paraId="09FC7D2B" w14:textId="77777777" w:rsidR="00821D59" w:rsidRDefault="00826778">
            <w:r>
              <w:t>Datum:</w:t>
            </w:r>
          </w:p>
        </w:tc>
        <w:tc>
          <w:tcPr>
            <w:tcW w:w="4320" w:type="dxa"/>
          </w:tcPr>
          <w:p w14:paraId="365A9E48" w14:textId="77777777" w:rsidR="00821D59" w:rsidRDefault="00826778">
            <w:r>
              <w:t>____________________________</w:t>
            </w:r>
          </w:p>
        </w:tc>
      </w:tr>
      <w:tr w:rsidR="00821D59" w14:paraId="2EC417D0" w14:textId="77777777">
        <w:tc>
          <w:tcPr>
            <w:tcW w:w="4320" w:type="dxa"/>
          </w:tcPr>
          <w:p w14:paraId="6AE6EBE2" w14:textId="77777777" w:rsidR="00821D59" w:rsidRDefault="00826778">
            <w:r>
              <w:t>Ort:</w:t>
            </w:r>
          </w:p>
        </w:tc>
        <w:tc>
          <w:tcPr>
            <w:tcW w:w="4320" w:type="dxa"/>
          </w:tcPr>
          <w:p w14:paraId="37F435E3" w14:textId="77777777" w:rsidR="00821D59" w:rsidRDefault="00826778">
            <w:r>
              <w:t>____________________________</w:t>
            </w:r>
          </w:p>
        </w:tc>
      </w:tr>
    </w:tbl>
    <w:p w14:paraId="33D251F1" w14:textId="77777777" w:rsidR="00821D59" w:rsidRDefault="00826778">
      <w:r>
        <w:br/>
        <w:t>Omständighet / Bakgrund</w:t>
      </w:r>
    </w:p>
    <w:p w14:paraId="269E5A0D" w14:textId="77777777" w:rsidR="00821D59" w:rsidRDefault="00826778">
      <w:r>
        <w:t>__________________________________________________________________________</w:t>
      </w:r>
    </w:p>
    <w:p w14:paraId="23F173D9" w14:textId="77777777" w:rsidR="00821D59" w:rsidRDefault="00826778">
      <w:r>
        <w:t>__________________________________________________________________________</w:t>
      </w:r>
    </w:p>
    <w:p w14:paraId="00F61E7B" w14:textId="77777777" w:rsidR="00821D59" w:rsidRDefault="00826778">
      <w:r>
        <w:br/>
        <w:t>Föreslagen åtgärd</w:t>
      </w:r>
    </w:p>
    <w:p w14:paraId="7CFC1591" w14:textId="77777777" w:rsidR="00821D59" w:rsidRDefault="00826778">
      <w:r>
        <w:t>__________________________________________________________________________</w:t>
      </w:r>
    </w:p>
    <w:p w14:paraId="6DD4676A" w14:textId="77777777" w:rsidR="00821D59" w:rsidRDefault="00826778">
      <w:r>
        <w:t>__________________________________________________________________________</w:t>
      </w:r>
    </w:p>
    <w:p w14:paraId="0890501D" w14:textId="77777777" w:rsidR="00821D59" w:rsidRDefault="00826778">
      <w:r>
        <w:br/>
        <w:t>Ekonomisk reglering</w:t>
      </w:r>
    </w:p>
    <w:p w14:paraId="235E0CBA" w14:textId="02DBBD22" w:rsidR="00821D59" w:rsidRDefault="00FC1F86">
      <w:sdt>
        <w:sdtPr>
          <w:id w:val="-128195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Fast pris: ____________________ SEK exkl. moms</w:t>
      </w:r>
    </w:p>
    <w:p w14:paraId="6A1B0B24" w14:textId="14B4EFAA" w:rsidR="00821D59" w:rsidRDefault="00FC1F86">
      <w:sdt>
        <w:sdtPr>
          <w:id w:val="1457068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</w:t>
      </w:r>
      <w:proofErr w:type="spellStart"/>
      <w:r w:rsidR="00826778">
        <w:t>Löpande</w:t>
      </w:r>
      <w:proofErr w:type="spellEnd"/>
      <w:r w:rsidR="00826778">
        <w:t xml:space="preserve"> </w:t>
      </w:r>
      <w:proofErr w:type="spellStart"/>
      <w:r w:rsidR="00826778">
        <w:t>räkning</w:t>
      </w:r>
      <w:proofErr w:type="spellEnd"/>
      <w:r w:rsidR="00826778">
        <w:t>: __________ SEK/timme exkl. moms</w:t>
      </w:r>
    </w:p>
    <w:p w14:paraId="2A876089" w14:textId="2EC4B66A" w:rsidR="00821D59" w:rsidRDefault="00826778">
      <w:r>
        <w:t>Material</w:t>
      </w:r>
      <w:r w:rsidR="00FC1F86">
        <w:t>/</w:t>
      </w:r>
      <w:proofErr w:type="spellStart"/>
      <w:r w:rsidR="00FC1F86">
        <w:t>maskin</w:t>
      </w:r>
      <w:proofErr w:type="spellEnd"/>
      <w:r w:rsidR="00FC1F86">
        <w:t xml:space="preserve"> </w:t>
      </w:r>
      <w:proofErr w:type="spellStart"/>
      <w:r>
        <w:t>påslag</w:t>
      </w:r>
      <w:proofErr w:type="spellEnd"/>
      <w:r>
        <w:t>: __________ %</w:t>
      </w:r>
    </w:p>
    <w:p w14:paraId="539AC6DE" w14:textId="77777777" w:rsidR="00821D59" w:rsidRDefault="00826778">
      <w:r>
        <w:br/>
        <w:t>Tidspåverkan</w:t>
      </w:r>
    </w:p>
    <w:p w14:paraId="73CC1507" w14:textId="370766CC" w:rsidR="00821D59" w:rsidRDefault="00FC1F86">
      <w:sdt>
        <w:sdtPr>
          <w:id w:val="41613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Ingen </w:t>
      </w:r>
      <w:proofErr w:type="spellStart"/>
      <w:r w:rsidR="00826778">
        <w:t>påverkan</w:t>
      </w:r>
      <w:proofErr w:type="spellEnd"/>
    </w:p>
    <w:p w14:paraId="774F9A56" w14:textId="7915724F" w:rsidR="00821D59" w:rsidRDefault="00FC1F86">
      <w:sdt>
        <w:sdtPr>
          <w:id w:val="167221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</w:t>
      </w:r>
      <w:proofErr w:type="spellStart"/>
      <w:r w:rsidR="00826778">
        <w:t>Påverkan</w:t>
      </w:r>
      <w:proofErr w:type="spellEnd"/>
      <w:r w:rsidR="00826778">
        <w:t xml:space="preserve"> </w:t>
      </w:r>
      <w:proofErr w:type="spellStart"/>
      <w:r w:rsidR="00826778">
        <w:t>enligt</w:t>
      </w:r>
      <w:proofErr w:type="spellEnd"/>
      <w:r w:rsidR="00826778">
        <w:t xml:space="preserve"> </w:t>
      </w:r>
      <w:proofErr w:type="spellStart"/>
      <w:r w:rsidR="00826778">
        <w:t>följande</w:t>
      </w:r>
      <w:proofErr w:type="spellEnd"/>
      <w:r w:rsidR="00826778">
        <w:t>: _____________________________________________</w:t>
      </w:r>
    </w:p>
    <w:p w14:paraId="43E0CB8E" w14:textId="77777777" w:rsidR="00821D59" w:rsidRDefault="00826778">
      <w:r>
        <w:lastRenderedPageBreak/>
        <w:br/>
        <w:t>Beställarens beslut</w:t>
      </w:r>
    </w:p>
    <w:p w14:paraId="21EDD93C" w14:textId="6E47A89F" w:rsidR="00821D59" w:rsidRDefault="00FC1F86">
      <w:sdt>
        <w:sdtPr>
          <w:id w:val="63837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</w:t>
      </w:r>
      <w:proofErr w:type="spellStart"/>
      <w:r w:rsidR="00826778">
        <w:t>Arbetet</w:t>
      </w:r>
      <w:proofErr w:type="spellEnd"/>
      <w:r w:rsidR="00826778">
        <w:t xml:space="preserve"> </w:t>
      </w:r>
      <w:proofErr w:type="spellStart"/>
      <w:r w:rsidR="00826778">
        <w:t>beställs</w:t>
      </w:r>
      <w:proofErr w:type="spellEnd"/>
    </w:p>
    <w:p w14:paraId="3CB393AF" w14:textId="0BF34889" w:rsidR="00821D59" w:rsidRDefault="00FC1F86">
      <w:sdt>
        <w:sdtPr>
          <w:id w:val="84343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</w:t>
      </w:r>
      <w:proofErr w:type="spellStart"/>
      <w:r w:rsidR="00826778">
        <w:t>Anbud</w:t>
      </w:r>
      <w:proofErr w:type="spellEnd"/>
      <w:r w:rsidR="00826778">
        <w:t xml:space="preserve"> </w:t>
      </w:r>
      <w:proofErr w:type="spellStart"/>
      <w:r w:rsidR="00826778">
        <w:t>önskas</w:t>
      </w:r>
      <w:proofErr w:type="spellEnd"/>
      <w:r w:rsidR="00826778">
        <w:t xml:space="preserve"> </w:t>
      </w:r>
      <w:proofErr w:type="spellStart"/>
      <w:r w:rsidR="00826778">
        <w:t>innan</w:t>
      </w:r>
      <w:proofErr w:type="spellEnd"/>
      <w:r w:rsidR="00826778">
        <w:t xml:space="preserve"> beställning</w:t>
      </w:r>
    </w:p>
    <w:p w14:paraId="503585F4" w14:textId="39A0B3D5" w:rsidR="00821D59" w:rsidRDefault="00FC1F86">
      <w:sdt>
        <w:sdtPr>
          <w:id w:val="214168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6778">
        <w:t xml:space="preserve"> </w:t>
      </w:r>
      <w:proofErr w:type="spellStart"/>
      <w:r w:rsidR="00826778">
        <w:t>Arbetet</w:t>
      </w:r>
      <w:proofErr w:type="spellEnd"/>
      <w:r w:rsidR="00826778">
        <w:t xml:space="preserve"> </w:t>
      </w:r>
      <w:proofErr w:type="spellStart"/>
      <w:r w:rsidR="00826778">
        <w:t>avslås</w:t>
      </w:r>
      <w:proofErr w:type="spellEnd"/>
    </w:p>
    <w:p w14:paraId="3060B244" w14:textId="77777777" w:rsidR="00821D59" w:rsidRDefault="00826778">
      <w:r>
        <w:br/>
        <w:t>Beställare underskrift: __________________________</w:t>
      </w:r>
    </w:p>
    <w:p w14:paraId="08A39F44" w14:textId="77777777" w:rsidR="00821D59" w:rsidRDefault="00826778">
      <w:r>
        <w:t>Entreprenör underskrift: __________________________</w:t>
      </w:r>
    </w:p>
    <w:p w14:paraId="0821AEE6" w14:textId="5FA3F1F3" w:rsidR="00821D59" w:rsidRDefault="00826778">
      <w:r>
        <w:br/>
        <w:t xml:space="preserve">© Friberg Byggkonsult AB – </w:t>
      </w:r>
      <w:r w:rsidR="00FC1F86">
        <w:t>Ä</w:t>
      </w:r>
      <w:r>
        <w:t>TA Blank</w:t>
      </w:r>
      <w:proofErr w:type="spellStart"/>
      <w:r>
        <w:t>e</w:t>
      </w:r>
      <w:r w:rsidR="00FC1F86">
        <w:t>tt</w:t>
      </w:r>
      <w:proofErr w:type="spellEnd"/>
      <w:r>
        <w:t xml:space="preserve"> – Version 1.0</w:t>
      </w:r>
    </w:p>
    <w:sectPr w:rsidR="00821D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903444">
    <w:abstractNumId w:val="8"/>
  </w:num>
  <w:num w:numId="2" w16cid:durableId="1340231114">
    <w:abstractNumId w:val="6"/>
  </w:num>
  <w:num w:numId="3" w16cid:durableId="371928025">
    <w:abstractNumId w:val="5"/>
  </w:num>
  <w:num w:numId="4" w16cid:durableId="1828551959">
    <w:abstractNumId w:val="4"/>
  </w:num>
  <w:num w:numId="5" w16cid:durableId="156771124">
    <w:abstractNumId w:val="7"/>
  </w:num>
  <w:num w:numId="6" w16cid:durableId="1141459138">
    <w:abstractNumId w:val="3"/>
  </w:num>
  <w:num w:numId="7" w16cid:durableId="264197548">
    <w:abstractNumId w:val="2"/>
  </w:num>
  <w:num w:numId="8" w16cid:durableId="458063569">
    <w:abstractNumId w:val="1"/>
  </w:num>
  <w:num w:numId="9" w16cid:durableId="124580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21D59"/>
    <w:rsid w:val="00826778"/>
    <w:rsid w:val="00AA1D8D"/>
    <w:rsid w:val="00B47730"/>
    <w:rsid w:val="00CB0664"/>
    <w:rsid w:val="00EC6390"/>
    <w:rsid w:val="00FC1F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7F442"/>
  <w14:defaultImageDpi w14:val="300"/>
  <w15:docId w15:val="{4A86E0A0-3F1B-437B-B097-AFB6085D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Mikael Friberg</cp:lastModifiedBy>
  <cp:revision>2</cp:revision>
  <dcterms:created xsi:type="dcterms:W3CDTF">2026-02-19T13:27:00Z</dcterms:created>
  <dcterms:modified xsi:type="dcterms:W3CDTF">2026-02-19T13:27:00Z</dcterms:modified>
  <cp:category/>
</cp:coreProperties>
</file>