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A9F3" w14:textId="77777777" w:rsidR="00072075" w:rsidRDefault="00000000">
      <w:pPr>
        <w:pStyle w:val="Rubrik1"/>
        <w:jc w:val="center"/>
      </w:pPr>
      <w:r>
        <w:t>ENTREPRENADAVTAL</w:t>
      </w:r>
    </w:p>
    <w:p w14:paraId="5906AB4A" w14:textId="77777777" w:rsidR="00072075" w:rsidRDefault="00000000">
      <w:pPr>
        <w:jc w:val="center"/>
      </w:pPr>
      <w:r>
        <w:t>Renovering / Ombyggnad / Tillbyggnad – Privatkund</w:t>
      </w:r>
    </w:p>
    <w:p w14:paraId="6FE611D1" w14:textId="77777777" w:rsidR="00072075" w:rsidRDefault="00072075"/>
    <w:p w14:paraId="68467A41" w14:textId="77777777" w:rsidR="00072075" w:rsidRDefault="00000000">
      <w:pPr>
        <w:pStyle w:val="Rubrik2"/>
      </w:pPr>
      <w:r>
        <w:t>1. PARTER</w:t>
      </w:r>
    </w:p>
    <w:p w14:paraId="72CD0F37" w14:textId="77777777" w:rsidR="00072075" w:rsidRDefault="00000000">
      <w:r>
        <w:t>ENTREPRENÖR</w:t>
      </w:r>
      <w:r>
        <w:br/>
        <w:t>Företagsnamn: ________________________________________________</w:t>
      </w:r>
      <w:r>
        <w:br/>
        <w:t>Organisationsnummer: __________________________________________</w:t>
      </w:r>
      <w:r>
        <w:br/>
        <w:t>Adress: ________________________________________________________</w:t>
      </w:r>
      <w:r>
        <w:br/>
        <w:t>Telefon: _______________________________________________________</w:t>
      </w:r>
      <w:r>
        <w:br/>
        <w:t>E-post: ________________________________________________________</w:t>
      </w:r>
      <w:r>
        <w:br/>
      </w:r>
      <w:r>
        <w:br/>
        <w:t>BESTÄLLARE</w:t>
      </w:r>
      <w:r>
        <w:br/>
        <w:t>Namn: __________________________________________________________</w:t>
      </w:r>
      <w:r>
        <w:br/>
        <w:t>Personnummer: _________________________________________________</w:t>
      </w:r>
      <w:r>
        <w:br/>
        <w:t>Adress: ________________________________________________________</w:t>
      </w:r>
      <w:r>
        <w:br/>
        <w:t>Telefon: _______________________________________________________</w:t>
      </w:r>
      <w:r>
        <w:br/>
        <w:t>E-post: ________________________________________________________</w:t>
      </w:r>
      <w:r>
        <w:br/>
        <w:t>Fastighetsbeteckning: _________________________________________</w:t>
      </w:r>
    </w:p>
    <w:p w14:paraId="3FCD97A2" w14:textId="77777777" w:rsidR="00072075" w:rsidRDefault="00072075"/>
    <w:p w14:paraId="4D3EF5FF" w14:textId="77777777" w:rsidR="00072075" w:rsidRDefault="00000000">
      <w:pPr>
        <w:pStyle w:val="Rubrik2"/>
      </w:pPr>
      <w:r>
        <w:t>2. ENTREPRENADENS OMFATTNING</w:t>
      </w:r>
    </w:p>
    <w:p w14:paraId="037010CE" w14:textId="7351BD10" w:rsidR="00072075" w:rsidRDefault="002D378C">
      <w:sdt>
        <w:sdtPr>
          <w:id w:val="1688785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</w:t>
      </w:r>
      <w:proofErr w:type="spellStart"/>
      <w:r w:rsidR="00000000">
        <w:t>Renovering</w:t>
      </w:r>
      <w:proofErr w:type="spellEnd"/>
      <w:r w:rsidR="00000000">
        <w:t xml:space="preserve">   </w:t>
      </w:r>
      <w:sdt>
        <w:sdtPr>
          <w:id w:val="117353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</w:t>
      </w:r>
      <w:proofErr w:type="spellStart"/>
      <w:r w:rsidR="00000000">
        <w:t>Ombyggnad</w:t>
      </w:r>
      <w:proofErr w:type="spellEnd"/>
      <w:r w:rsidR="00000000">
        <w:t xml:space="preserve">   </w:t>
      </w:r>
      <w:sdt>
        <w:sdtPr>
          <w:id w:val="1376352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</w:t>
      </w:r>
      <w:proofErr w:type="spellStart"/>
      <w:r w:rsidR="00000000">
        <w:t>Tillbyggnad</w:t>
      </w:r>
      <w:proofErr w:type="spellEnd"/>
      <w:r w:rsidR="00000000">
        <w:br/>
      </w:r>
      <w:r w:rsidR="00000000">
        <w:br/>
      </w:r>
      <w:proofErr w:type="spellStart"/>
      <w:r w:rsidR="00000000">
        <w:t>Beskrivning</w:t>
      </w:r>
      <w:proofErr w:type="spellEnd"/>
      <w:r w:rsidR="00000000">
        <w:t xml:space="preserve"> av </w:t>
      </w:r>
      <w:proofErr w:type="spellStart"/>
      <w:r w:rsidR="00000000">
        <w:t>arbete</w:t>
      </w:r>
      <w:proofErr w:type="spellEnd"/>
      <w:r w:rsidR="00000000">
        <w:t>:</w:t>
      </w:r>
      <w:r w:rsidR="00000000">
        <w:br/>
        <w:t>______________________________________________________________________________</w:t>
      </w:r>
      <w:r w:rsidR="00000000">
        <w:br/>
        <w:t>______________________________________________________________________________</w:t>
      </w:r>
      <w:r w:rsidR="00000000">
        <w:br/>
        <w:t>______________________________________________________________________________</w:t>
      </w:r>
      <w:r w:rsidR="00000000">
        <w:br/>
        <w:t>______________________________________________________________________________</w:t>
      </w:r>
      <w:r w:rsidR="00000000">
        <w:br/>
      </w:r>
      <w:r w:rsidR="00000000">
        <w:br/>
      </w:r>
      <w:sdt>
        <w:sdtPr>
          <w:id w:val="-130808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</w:t>
      </w:r>
      <w:proofErr w:type="spellStart"/>
      <w:r w:rsidR="00000000">
        <w:t>Enligt</w:t>
      </w:r>
      <w:proofErr w:type="spellEnd"/>
      <w:r w:rsidR="00000000">
        <w:t xml:space="preserve"> </w:t>
      </w:r>
      <w:proofErr w:type="spellStart"/>
      <w:r w:rsidR="00000000">
        <w:t>offert</w:t>
      </w:r>
      <w:proofErr w:type="spellEnd"/>
      <w:r w:rsidR="00000000">
        <w:t xml:space="preserve"> nr _______ </w:t>
      </w:r>
      <w:proofErr w:type="spellStart"/>
      <w:r w:rsidR="00000000">
        <w:t>daterad</w:t>
      </w:r>
      <w:proofErr w:type="spellEnd"/>
      <w:r w:rsidR="00000000">
        <w:t xml:space="preserve"> _______</w:t>
      </w:r>
      <w:r w:rsidR="00000000">
        <w:br/>
      </w:r>
      <w:sdt>
        <w:sdtPr>
          <w:id w:val="-1209331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</w:t>
      </w:r>
      <w:proofErr w:type="spellStart"/>
      <w:r w:rsidR="00000000">
        <w:t>Enligt</w:t>
      </w:r>
      <w:proofErr w:type="spellEnd"/>
      <w:r w:rsidR="00000000">
        <w:t xml:space="preserve"> </w:t>
      </w:r>
      <w:proofErr w:type="spellStart"/>
      <w:r w:rsidR="00000000">
        <w:t>följande</w:t>
      </w:r>
      <w:proofErr w:type="spellEnd"/>
      <w:r w:rsidR="00000000">
        <w:t xml:space="preserve"> </w:t>
      </w:r>
      <w:proofErr w:type="spellStart"/>
      <w:r w:rsidR="00000000">
        <w:t>bilagor</w:t>
      </w:r>
      <w:proofErr w:type="spellEnd"/>
      <w:r w:rsidR="00000000">
        <w:t>:</w:t>
      </w:r>
      <w:r w:rsidR="00000000">
        <w:br/>
        <w:t>Bilaga 1: ____________________________________________</w:t>
      </w:r>
      <w:r w:rsidR="00000000">
        <w:br/>
        <w:t>Bilaga 2: ____________________________________________</w:t>
      </w:r>
      <w:r w:rsidR="00000000">
        <w:br/>
        <w:t>Bilaga 3: ____________________________________________</w:t>
      </w:r>
      <w:r w:rsidR="00000000">
        <w:br/>
        <w:t>Bilaga 4: ____________________________________________</w:t>
      </w:r>
      <w:r w:rsidR="00000000">
        <w:br/>
      </w:r>
      <w:r w:rsidR="00000000">
        <w:br/>
        <w:t>Arbeten som inte uttryckligen anges ovan ingår inte.</w:t>
      </w:r>
    </w:p>
    <w:p w14:paraId="7D416827" w14:textId="77777777" w:rsidR="00072075" w:rsidRDefault="00072075"/>
    <w:p w14:paraId="51459EA5" w14:textId="77777777" w:rsidR="00072075" w:rsidRDefault="00000000">
      <w:pPr>
        <w:pStyle w:val="Rubrik2"/>
      </w:pPr>
      <w:r>
        <w:t>3. ERSÄTTNINGSFORM</w:t>
      </w:r>
    </w:p>
    <w:p w14:paraId="76E41128" w14:textId="3BA19A33" w:rsidR="00072075" w:rsidRDefault="00E94A13">
      <w:sdt>
        <w:sdtPr>
          <w:id w:val="-1742709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FAST PRIS</w:t>
      </w:r>
      <w:r w:rsidR="00000000">
        <w:br/>
      </w:r>
      <w:proofErr w:type="spellStart"/>
      <w:r w:rsidR="00000000">
        <w:t>Kontraktssumma</w:t>
      </w:r>
      <w:proofErr w:type="spellEnd"/>
      <w:r w:rsidR="00000000">
        <w:t>: __________________ kr inkl. moms</w:t>
      </w:r>
      <w:r w:rsidR="00000000">
        <w:br/>
      </w:r>
      <w:r w:rsidR="00000000">
        <w:br/>
      </w:r>
      <w:sdt>
        <w:sdtPr>
          <w:id w:val="-121110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78C"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LÖPANDE RÄKNING</w:t>
      </w:r>
      <w:r w:rsidR="00000000">
        <w:br/>
      </w:r>
      <w:proofErr w:type="spellStart"/>
      <w:r w:rsidR="00000000">
        <w:t>Timpris</w:t>
      </w:r>
      <w:proofErr w:type="spellEnd"/>
      <w:r w:rsidR="00000000">
        <w:t>: __________ kr/timme inkl. moms</w:t>
      </w:r>
      <w:r w:rsidR="00000000">
        <w:br/>
        <w:t>Materialpåslag: __________ %</w:t>
      </w:r>
      <w:r w:rsidR="00000000">
        <w:br/>
        <w:t>Maskinkostnad: ___________________________________</w:t>
      </w:r>
      <w:r w:rsidR="00000000">
        <w:br/>
      </w:r>
      <w:r w:rsidR="00000000">
        <w:br/>
        <w:t>Debitering sker enligt faktiskt nedlagd tid och material.</w:t>
      </w:r>
    </w:p>
    <w:p w14:paraId="267316FB" w14:textId="77777777" w:rsidR="00072075" w:rsidRDefault="00072075"/>
    <w:p w14:paraId="284560F2" w14:textId="77777777" w:rsidR="00072075" w:rsidRDefault="00000000">
      <w:pPr>
        <w:pStyle w:val="Rubrik2"/>
      </w:pPr>
      <w:r>
        <w:t>4. ROT-AVDRAG</w:t>
      </w:r>
    </w:p>
    <w:p w14:paraId="08A4DB84" w14:textId="34FF13D8" w:rsidR="00072075" w:rsidRDefault="002D378C">
      <w:sdt>
        <w:sdtPr>
          <w:id w:val="-63957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ROT ska </w:t>
      </w:r>
      <w:proofErr w:type="spellStart"/>
      <w:r w:rsidR="00000000">
        <w:t>tillämpas</w:t>
      </w:r>
      <w:proofErr w:type="spellEnd"/>
      <w:r w:rsidR="00000000">
        <w:br/>
        <w:t>Beräknat ROT-belopp: __________________ kr</w:t>
      </w:r>
      <w:r w:rsidR="00000000">
        <w:br/>
      </w:r>
      <w:r w:rsidR="00000000">
        <w:br/>
        <w:t>Beställaren ansvarar för att uppfylla Skatteverkets villkor.</w:t>
      </w:r>
      <w:r w:rsidR="00000000">
        <w:br/>
        <w:t>Om ROT helt eller delvis nekas är beställaren betalningsskyldig för motsvarande belopp.</w:t>
      </w:r>
    </w:p>
    <w:p w14:paraId="378601E3" w14:textId="77777777" w:rsidR="00072075" w:rsidRDefault="00072075"/>
    <w:p w14:paraId="2B033E61" w14:textId="77777777" w:rsidR="00072075" w:rsidRDefault="00000000">
      <w:pPr>
        <w:pStyle w:val="Rubrik2"/>
      </w:pPr>
      <w:r>
        <w:t>5. BETALNINGSPLAN</w:t>
      </w:r>
    </w:p>
    <w:p w14:paraId="367CCBB5" w14:textId="23E40A92" w:rsidR="00072075" w:rsidRDefault="002D378C">
      <w:sdt>
        <w:sdtPr>
          <w:id w:val="-147182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Förskott: __________ kr</w:t>
      </w:r>
      <w:r w:rsidR="00000000">
        <w:br/>
      </w:r>
      <w:sdt>
        <w:sdtPr>
          <w:id w:val="79348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Delbetalning 1: __________ kr</w:t>
      </w:r>
      <w:r w:rsidR="00000000">
        <w:br/>
      </w:r>
      <w:sdt>
        <w:sdtPr>
          <w:id w:val="-686828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Delbetalning 2: __________ kr</w:t>
      </w:r>
      <w:r w:rsidR="00000000">
        <w:br/>
      </w:r>
      <w:sdt>
        <w:sdtPr>
          <w:id w:val="32609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Delbetalning 3: __________ kr</w:t>
      </w:r>
      <w:r w:rsidR="00000000">
        <w:br/>
      </w:r>
      <w:sdt>
        <w:sdtPr>
          <w:id w:val="69288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Delbetalning 4: __________ kr</w:t>
      </w:r>
      <w:r w:rsidR="00000000">
        <w:br/>
      </w:r>
      <w:sdt>
        <w:sdtPr>
          <w:id w:val="2056036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Slutbetalning: __________ kr</w:t>
      </w:r>
      <w:r w:rsidR="00000000">
        <w:br/>
      </w:r>
      <w:r w:rsidR="00000000">
        <w:br/>
        <w:t>Förfallotid: ______ dagar</w:t>
      </w:r>
      <w:r w:rsidR="00000000">
        <w:br/>
        <w:t>Vid försenad betalning debiteras dröjsmålsränta enligt räntelagen.</w:t>
      </w:r>
    </w:p>
    <w:p w14:paraId="6C9FA8A1" w14:textId="77777777" w:rsidR="00072075" w:rsidRDefault="00072075"/>
    <w:p w14:paraId="44152C70" w14:textId="77777777" w:rsidR="00072075" w:rsidRDefault="00000000">
      <w:pPr>
        <w:pStyle w:val="Rubrik2"/>
      </w:pPr>
      <w:r>
        <w:t>6. TILLÄGGS- OCH ÄNDRINGSARBETEN (ÄTA)</w:t>
      </w:r>
    </w:p>
    <w:p w14:paraId="7B569994" w14:textId="0A8BB97E" w:rsidR="00072075" w:rsidRDefault="00000000">
      <w:r>
        <w:t>Tilläggs- och ändringsarbeten ska godkännas skriftligen innan utförande.</w:t>
      </w:r>
      <w:r>
        <w:br/>
      </w:r>
      <w:r>
        <w:br/>
      </w:r>
      <w:sdt>
        <w:sdtPr>
          <w:id w:val="-134093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7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Debiteras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fast </w:t>
      </w:r>
      <w:proofErr w:type="spellStart"/>
      <w:r>
        <w:t>överenskommet</w:t>
      </w:r>
      <w:proofErr w:type="spellEnd"/>
      <w:r>
        <w:t xml:space="preserve"> pris</w:t>
      </w:r>
      <w:r>
        <w:br/>
      </w:r>
      <w:sdt>
        <w:sdtPr>
          <w:id w:val="873656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7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Debiteras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timpris</w:t>
      </w:r>
      <w:proofErr w:type="spellEnd"/>
      <w:r>
        <w:t>: __________ kr/timme inkl. moms</w:t>
      </w:r>
      <w:r>
        <w:br/>
      </w:r>
      <w:r>
        <w:lastRenderedPageBreak/>
        <w:t>Material vid ÄTA debiteras med __________ % påslag.</w:t>
      </w:r>
      <w:r>
        <w:br/>
      </w:r>
      <w:r>
        <w:br/>
        <w:t>ÄTA kan påverka både pris och tidsplan.</w:t>
      </w:r>
    </w:p>
    <w:p w14:paraId="444EBB40" w14:textId="77777777" w:rsidR="00072075" w:rsidRDefault="00072075"/>
    <w:p w14:paraId="1B726317" w14:textId="77777777" w:rsidR="00072075" w:rsidRDefault="00000000">
      <w:pPr>
        <w:pStyle w:val="Rubrik2"/>
      </w:pPr>
      <w:r>
        <w:t>7. TIDSPLAN</w:t>
      </w:r>
    </w:p>
    <w:p w14:paraId="0E501EDC" w14:textId="5636981C" w:rsidR="00072075" w:rsidRDefault="00000000">
      <w:r>
        <w:t>Planerad start: __________________________</w:t>
      </w:r>
      <w:r>
        <w:br/>
        <w:t>Planerat färdigställande: _________________</w:t>
      </w:r>
      <w:r>
        <w:br/>
      </w:r>
      <w:r>
        <w:br/>
        <w:t>Entreprenören har rätt till tidsförlängning vid:</w:t>
      </w:r>
      <w:r>
        <w:br/>
      </w:r>
      <w:sdt>
        <w:sdtPr>
          <w:id w:val="-303391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7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ÄTA-arbeten</w:t>
      </w:r>
      <w:r>
        <w:br/>
      </w:r>
      <w:sdt>
        <w:sdtPr>
          <w:id w:val="-94113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7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Försening orsakad av beställaren</w:t>
      </w:r>
      <w:r>
        <w:br/>
      </w:r>
      <w:sdt>
        <w:sdtPr>
          <w:id w:val="-1169936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7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Oförutsedda förhållanden</w:t>
      </w:r>
      <w:r>
        <w:br/>
      </w:r>
      <w:sdt>
        <w:sdtPr>
          <w:id w:val="85262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7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Myndighetsbeslut</w:t>
      </w:r>
      <w:r>
        <w:br/>
      </w:r>
      <w:sdt>
        <w:sdtPr>
          <w:id w:val="-1671787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7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Leveransförseningar</w:t>
      </w:r>
    </w:p>
    <w:p w14:paraId="32BC858F" w14:textId="77777777" w:rsidR="00072075" w:rsidRDefault="00072075"/>
    <w:p w14:paraId="055C9C2A" w14:textId="77777777" w:rsidR="00072075" w:rsidRDefault="00000000">
      <w:pPr>
        <w:pStyle w:val="Rubrik2"/>
      </w:pPr>
      <w:r>
        <w:t>8. ANSVAR OCH LAG</w:t>
      </w:r>
    </w:p>
    <w:p w14:paraId="4CDFA93C" w14:textId="77777777" w:rsidR="00072075" w:rsidRDefault="00000000">
      <w:r>
        <w:t>Avtalet regleras av Konsumenttjänstlagen (1985:716).</w:t>
      </w:r>
      <w:r>
        <w:br/>
      </w:r>
      <w:r>
        <w:br/>
        <w:t>Entreprenören ansvarar för att arbetet utförs fackmässigt.</w:t>
      </w:r>
      <w:r>
        <w:br/>
        <w:t>Beställaren ansvarar för att arbetsplatsen är tillgänglig och att nödvändiga förutsättningar finns.</w:t>
      </w:r>
    </w:p>
    <w:p w14:paraId="3B6C428E" w14:textId="77777777" w:rsidR="00072075" w:rsidRDefault="00072075"/>
    <w:p w14:paraId="434220AC" w14:textId="77777777" w:rsidR="00072075" w:rsidRDefault="00000000">
      <w:pPr>
        <w:pStyle w:val="Rubrik2"/>
      </w:pPr>
      <w:r>
        <w:t>9. REKLAMATION OCH FEL</w:t>
      </w:r>
    </w:p>
    <w:p w14:paraId="5AEC2D37" w14:textId="77777777" w:rsidR="00072075" w:rsidRDefault="00000000">
      <w:r>
        <w:t>Fel ska reklameras inom skälig tid efter att de upptäckts.</w:t>
      </w:r>
      <w:r>
        <w:br/>
        <w:t>Entreprenören har rätt att avhjälpa fel inom skälig tid.</w:t>
      </w:r>
    </w:p>
    <w:p w14:paraId="318F82CE" w14:textId="77777777" w:rsidR="00072075" w:rsidRDefault="00072075"/>
    <w:p w14:paraId="6999DAEC" w14:textId="77777777" w:rsidR="00072075" w:rsidRDefault="00000000">
      <w:pPr>
        <w:pStyle w:val="Rubrik2"/>
      </w:pPr>
      <w:r>
        <w:t>10. HÄVNING</w:t>
      </w:r>
    </w:p>
    <w:p w14:paraId="4E707184" w14:textId="77777777" w:rsidR="00072075" w:rsidRDefault="00000000">
      <w:r>
        <w:t>Vardera part har rätt att häva avtalet vid väsentligt avtalsbrott.</w:t>
      </w:r>
      <w:r>
        <w:br/>
        <w:t>Entreprenören har rätt att avbryta arbetet vid utebliven betalning.</w:t>
      </w:r>
    </w:p>
    <w:p w14:paraId="4ABFB05E" w14:textId="77777777" w:rsidR="00072075" w:rsidRDefault="00072075"/>
    <w:p w14:paraId="36DDD0B4" w14:textId="77777777" w:rsidR="00072075" w:rsidRDefault="00000000">
      <w:pPr>
        <w:pStyle w:val="Rubrik2"/>
      </w:pPr>
      <w:r>
        <w:t>11. TVIST</w:t>
      </w:r>
    </w:p>
    <w:p w14:paraId="769C58F6" w14:textId="77777777" w:rsidR="00072075" w:rsidRDefault="00000000">
      <w:r>
        <w:t>Tvist ska avgöras enligt svensk lag i allmän domstol.</w:t>
      </w:r>
    </w:p>
    <w:p w14:paraId="670DD1D2" w14:textId="77777777" w:rsidR="00072075" w:rsidRDefault="00072075"/>
    <w:p w14:paraId="18375A41" w14:textId="77777777" w:rsidR="00072075" w:rsidRDefault="00000000">
      <w:pPr>
        <w:pStyle w:val="Rubrik2"/>
      </w:pPr>
      <w:r>
        <w:lastRenderedPageBreak/>
        <w:t>UNDERSKRIFTER</w:t>
      </w:r>
    </w:p>
    <w:p w14:paraId="3AC40E62" w14:textId="77777777" w:rsidR="002D378C" w:rsidRDefault="00000000">
      <w:r>
        <w:t>Ort och datum: ________________________________</w:t>
      </w:r>
      <w:r>
        <w:br/>
      </w:r>
      <w:r>
        <w:br/>
      </w:r>
      <w:proofErr w:type="spellStart"/>
      <w:r>
        <w:t>Entreprenör</w:t>
      </w:r>
      <w:proofErr w:type="spellEnd"/>
    </w:p>
    <w:p w14:paraId="1AD0916B" w14:textId="77777777" w:rsidR="002D378C" w:rsidRDefault="002D378C">
      <w:proofErr w:type="spellStart"/>
      <w:r>
        <w:t>Underskrift</w:t>
      </w:r>
      <w:proofErr w:type="spellEnd"/>
      <w:r>
        <w:t>: _________________________________</w:t>
      </w:r>
    </w:p>
    <w:p w14:paraId="04682773" w14:textId="1FF6C2D1" w:rsidR="002D378C" w:rsidRDefault="00000000">
      <w:r>
        <w:br/>
      </w:r>
      <w:proofErr w:type="spellStart"/>
      <w:r>
        <w:t>Namnförtydligande</w:t>
      </w:r>
      <w:proofErr w:type="spellEnd"/>
      <w:r>
        <w:t>: ____________________________</w:t>
      </w:r>
      <w:r>
        <w:br/>
      </w:r>
      <w:r>
        <w:br/>
      </w:r>
      <w:r>
        <w:br/>
      </w:r>
      <w:proofErr w:type="spellStart"/>
      <w:r>
        <w:t>Beställa</w:t>
      </w:r>
      <w:r w:rsidR="009E1D70">
        <w:t>r</w:t>
      </w:r>
      <w:r>
        <w:t>e</w:t>
      </w:r>
      <w:proofErr w:type="spellEnd"/>
    </w:p>
    <w:p w14:paraId="7C96FE33" w14:textId="77777777" w:rsidR="002D378C" w:rsidRDefault="002D378C">
      <w:proofErr w:type="spellStart"/>
      <w:r>
        <w:t>Underskrift</w:t>
      </w:r>
      <w:proofErr w:type="spellEnd"/>
      <w:r>
        <w:t>: _________________________________</w:t>
      </w:r>
    </w:p>
    <w:p w14:paraId="1E8E37D9" w14:textId="47A2E5A2" w:rsidR="00072075" w:rsidRDefault="00000000">
      <w:r>
        <w:br/>
      </w:r>
      <w:proofErr w:type="spellStart"/>
      <w:r>
        <w:t>Namnförtydligande</w:t>
      </w:r>
      <w:proofErr w:type="spellEnd"/>
      <w:r>
        <w:t>: ____________________________</w:t>
      </w:r>
      <w:r>
        <w:br/>
      </w:r>
    </w:p>
    <w:p w14:paraId="51013734" w14:textId="77777777" w:rsidR="00072075" w:rsidRDefault="00072075"/>
    <w:sectPr w:rsidR="0007207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1E55" w14:textId="77777777" w:rsidR="00906109" w:rsidRDefault="00906109">
      <w:pPr>
        <w:spacing w:after="0" w:line="240" w:lineRule="auto"/>
      </w:pPr>
      <w:r>
        <w:separator/>
      </w:r>
    </w:p>
  </w:endnote>
  <w:endnote w:type="continuationSeparator" w:id="0">
    <w:p w14:paraId="1AA74B37" w14:textId="77777777" w:rsidR="00906109" w:rsidRDefault="0090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02D7" w14:textId="77777777" w:rsidR="00072075" w:rsidRDefault="00000000">
    <w:pPr>
      <w:pStyle w:val="Sidfot"/>
      <w:jc w:val="center"/>
    </w:pPr>
    <w:r>
      <w:t xml:space="preserve">© Friberg </w:t>
    </w:r>
    <w:proofErr w:type="spellStart"/>
    <w:r>
      <w:t>Byggkonsult</w:t>
    </w:r>
    <w:proofErr w:type="spellEnd"/>
    <w:r>
      <w:t xml:space="preserve"> AB – </w:t>
    </w:r>
    <w:proofErr w:type="spellStart"/>
    <w:r>
      <w:t>Entreprenadavtal</w:t>
    </w:r>
    <w:proofErr w:type="spellEnd"/>
    <w:r>
      <w:t xml:space="preserve"> </w:t>
    </w:r>
    <w:proofErr w:type="spellStart"/>
    <w:r>
      <w:t>Privatkund</w:t>
    </w:r>
    <w:proofErr w:type="spellEnd"/>
    <w:r>
      <w:t xml:space="preserve"> –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85E9" w14:textId="77777777" w:rsidR="00906109" w:rsidRDefault="00906109">
      <w:pPr>
        <w:spacing w:after="0" w:line="240" w:lineRule="auto"/>
      </w:pPr>
      <w:r>
        <w:separator/>
      </w:r>
    </w:p>
  </w:footnote>
  <w:footnote w:type="continuationSeparator" w:id="0">
    <w:p w14:paraId="4745EAD3" w14:textId="77777777" w:rsidR="00906109" w:rsidRDefault="0090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476E" w14:textId="714899E3" w:rsidR="00072075" w:rsidRDefault="00205D97">
    <w:pPr>
      <w:pStyle w:val="Sidhuvud"/>
      <w:jc w:val="right"/>
    </w:pPr>
    <w:r>
      <w:rPr>
        <w:b/>
        <w:noProof/>
      </w:rPr>
      <w:drawing>
        <wp:inline distT="0" distB="0" distL="0" distR="0" wp14:anchorId="094481B2" wp14:editId="59508B59">
          <wp:extent cx="1119947" cy="611563"/>
          <wp:effectExtent l="0" t="0" r="4445" b="0"/>
          <wp:docPr id="2128258005" name="Bildobjekt 1" descr="En bild som visar text, Teckensnitt, Grafik, clipar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58005" name="Bildobjekt 1" descr="En bild som visar text, Teckensnitt, Grafik, clipart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607" cy="64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B7333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11444937">
    <w:abstractNumId w:val="8"/>
  </w:num>
  <w:num w:numId="2" w16cid:durableId="1512572633">
    <w:abstractNumId w:val="6"/>
  </w:num>
  <w:num w:numId="3" w16cid:durableId="1922594447">
    <w:abstractNumId w:val="5"/>
  </w:num>
  <w:num w:numId="4" w16cid:durableId="911894460">
    <w:abstractNumId w:val="4"/>
  </w:num>
  <w:num w:numId="5" w16cid:durableId="1909681255">
    <w:abstractNumId w:val="7"/>
  </w:num>
  <w:num w:numId="6" w16cid:durableId="1212577759">
    <w:abstractNumId w:val="3"/>
  </w:num>
  <w:num w:numId="7" w16cid:durableId="1810586079">
    <w:abstractNumId w:val="2"/>
  </w:num>
  <w:num w:numId="8" w16cid:durableId="394737949">
    <w:abstractNumId w:val="1"/>
  </w:num>
  <w:num w:numId="9" w16cid:durableId="774399455">
    <w:abstractNumId w:val="0"/>
  </w:num>
  <w:num w:numId="10" w16cid:durableId="1739938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075"/>
    <w:rsid w:val="0015074B"/>
    <w:rsid w:val="00205D97"/>
    <w:rsid w:val="00230884"/>
    <w:rsid w:val="0029639D"/>
    <w:rsid w:val="002D378C"/>
    <w:rsid w:val="00326F90"/>
    <w:rsid w:val="00906109"/>
    <w:rsid w:val="009E1D70"/>
    <w:rsid w:val="00AA1D8D"/>
    <w:rsid w:val="00B47730"/>
    <w:rsid w:val="00CB0664"/>
    <w:rsid w:val="00CE52D8"/>
    <w:rsid w:val="00E94A13"/>
    <w:rsid w:val="00EA7A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E78E6B"/>
  <w14:defaultImageDpi w14:val="330"/>
  <w15:docId w15:val="{E42F5AF3-1D04-43AE-8812-0E9A81F5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612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Mikael Friberg</cp:lastModifiedBy>
  <cp:revision>7</cp:revision>
  <dcterms:created xsi:type="dcterms:W3CDTF">2026-02-16T11:37:00Z</dcterms:created>
  <dcterms:modified xsi:type="dcterms:W3CDTF">2026-02-16T12:03:00Z</dcterms:modified>
  <cp:category/>
</cp:coreProperties>
</file>